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855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5512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Михеева,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2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ст. 20.21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КоАП РФ.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33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 постановлением о наложении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ст. 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600.00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 ст.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5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двести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3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ХМАО-Югре (Департамент административного обеспечения ХМАО-Югры,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08080), ИНН 8601073664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ХМАО-Югре, БИК 007162163, КБК 72011601203019000140, УИН 0412365400325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8552520165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UserDefinedgrp-33rplc-24">
    <w:name w:val="cat-UserDefined grp-33 rplc-24"/>
    <w:basedOn w:val="DefaultParagraphFont"/>
  </w:style>
  <w:style w:type="character" w:customStyle="1" w:styleId="cat-UserDefinedgrp-34rplc-26">
    <w:name w:val="cat-UserDefined grp-34 rplc-26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UserDefinedgrp-34rplc-35">
    <w:name w:val="cat-UserDefined grp-34 rplc-35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UserDefinedgrp-36rplc-42">
    <w:name w:val="cat-UserDefined grp-36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